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书名：皮鞋的下料方法</w:t>
      </w:r>
    </w:p>
    <w:p>
      <w:r>
        <w:t>作者：郭连玉编著</w:t>
      </w:r>
    </w:p>
    <w:p>
      <w:r>
        <w:t>出版社：轻工业出版社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皮鞋的下料方法 评论地址：https://www.jiaokey.com/book/detail/11786002.html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