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简易汽车修理学</w:t>
      </w:r>
    </w:p>
    <w:p>
      <w:r>
        <w:rPr>
          <w:rFonts w:ascii="宋体" w:hAnsi="宋体" w:eastAsia="宋体"/>
          <w:sz w:val="24"/>
        </w:rPr>
        <w:t>清华大学动力系汽车专业三年级学生集体编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简易汽车修理学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清华大学动力系汽车专业三年级学生集体编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本书出售、求购地址：https://www.jiaokey.com/book/detail/11785995.html</w:t>
      </w:r>
    </w:p>
    <w:p>
      <w:r>
        <w:t>更多相关图书推荐：https://www.jiaokey.com</w:t>
      </w:r>
    </w:p>
    <w:p>
      <w:r>
        <w:t>清华大学动力系汽车专业三年级学生集体编 其他作品：https://www.jiaokey.com/tag/清华大学动力系汽车专业三年级学生集体编.html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关键词搜索：https://www.jiaokey.com/tag/简易汽车修理学.html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