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书名：怎样使梭子正常飞行</w:t>
      </w:r>
    </w:p>
    <w:p>
      <w:r>
        <w:t>作者：陈旭初编</w:t>
      </w:r>
    </w:p>
    <w:p>
      <w:r>
        <w:t>出版社：北京:中国财政经济出版社,1964.05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怎样使梭子正常飞行 评论地址：https://www.jiaokey.com/book/detail/11785992.html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