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全国工业交通展览会建筑工业馆技术资料  接触澄清法在农村中集中式给水的应用</w:t>
      </w:r>
    </w:p>
    <w:p>
      <w:r>
        <w:rPr>
          <w:rFonts w:ascii="宋体" w:hAnsi="宋体" w:eastAsia="宋体"/>
          <w:sz w:val="24"/>
        </w:rPr>
        <w:t>中国医学科学院环境卫生系编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全国工业交通展览会建筑工业馆技术资料  接触澄清法在农村中集中式给水的应用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中国医学科学院环境卫生系编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本书出售、求购地址：https://www.jiaokey.com/book/detail/11785989.html</w:t>
      </w:r>
    </w:p>
    <w:p>
      <w:r>
        <w:t>更多相关图书推荐：https://www.jiaokey.com</w:t>
      </w:r>
    </w:p>
    <w:p>
      <w:r>
        <w:t>中国医学科学院环境卫生系编 其他作品：https://www.jiaokey.com/tag/中国医学科学院环境卫生系编.html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关键词搜索：https://www.jiaokey.com/tag/全国工业交通展览会建筑工业馆技术资料  接触澄清法在农村中集中式给水的应用.html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