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利用羧基甲基纤维素  С.М.С  和木醣浆上浆</w:t>
      </w:r>
    </w:p>
    <w:p>
      <w:r>
        <w:rPr>
          <w:rFonts w:ascii="宋体" w:hAnsi="宋体" w:eastAsia="宋体"/>
          <w:sz w:val="24"/>
        </w:rPr>
        <w:t>上海国棉十四厂，上海国棉十五厂编著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利用羧基甲基纤维素  С.М.С  和木醣浆上浆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上海国棉十四厂，上海国棉十五厂编著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本书出售、求购地址：https://www.jiaokey.com/book/detail/11785945.html</w:t>
      </w:r>
    </w:p>
    <w:p>
      <w:r>
        <w:t>更多相关图书推荐：https://www.jiaokey.com</w:t>
      </w:r>
    </w:p>
    <w:p>
      <w:r>
        <w:t>上海国棉十四厂，上海国棉十五厂编著 其他作品：https://www.jiaokey.com/tag/上海国棉十四厂，上海国棉十五厂编著.html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关键词搜索：https://www.jiaokey.com/tag/利用羧基甲基纤维素  С.М.С  和木醣浆上浆.html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