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书名：铁路路基基床变形防治措施  砂垫床、封闭层和换土整治效果调查总结</w:t>
      </w:r>
    </w:p>
    <w:p>
      <w:r>
        <w:t>作者：铁道科学研究院编</w:t>
      </w:r>
    </w:p>
    <w:p>
      <w:r>
        <w:t>出版社：人民铁道出版社,1965.04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铁路路基基床变形防治措施  砂垫床、封闭层和换土整治效果调查总结 评论地址：https://www.jiaokey.com/book/detail/11785943.html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