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用碱性高炉矿渣作道路基层</w:t>
      </w:r>
    </w:p>
    <w:p>
      <w:r>
        <w:rPr>
          <w:rFonts w:ascii="宋体" w:hAnsi="宋体" w:eastAsia="宋体"/>
          <w:sz w:val="24"/>
        </w:rPr>
        <w:t>（苏）克利马舍夫（Ф.С.Климашев）著；沙庆林译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用碱性高炉矿渣作道路基层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（苏）克利马舍夫（Ф.С.Климашев）著；沙庆林译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本书出售、求购地址：https://www.jiaokey.com/book/detail/11785915.html</w:t>
      </w:r>
    </w:p>
    <w:p>
      <w:r>
        <w:t>更多相关图书推荐：https://www.jiaokey.com</w:t>
      </w:r>
    </w:p>
    <w:p>
      <w:r>
        <w:t>（苏）克利马舍夫（Ф.С.Климашев）著；沙庆林译 其他作品：https://www.jiaokey.com/tag/（苏）克利马舍夫（Ф.С.Климашев）著；沙庆林译.html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关键词搜索：https://www.jiaokey.com/tag/用碱性高炉矿渣作道路基层.html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