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人民公社养路经验汇编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人民公社养路经验汇编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本书出售、求购地址：https://www.jiaokey.com/book/detail/11785905.html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关键词搜索：https://www.jiaokey.com/tag/人民公社养路经验汇编.html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