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怎样从海水提取氯化钾和氯化镁肥料</w:t>
      </w:r>
    </w:p>
    <w:p>
      <w:r>
        <w:rPr>
          <w:rFonts w:ascii="宋体" w:hAnsi="宋体" w:eastAsia="宋体"/>
          <w:sz w:val="24"/>
        </w:rPr>
        <w:t>中共晋江县委办公室编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怎样从海水提取氯化钾和氯化镁肥料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中共晋江县委办公室编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氯化钾-钾肥(学科: 制造) 钾肥-氯化钾(学科: 制造) 氯化镁-镁肥(学科: 制造) 镁肥-氯化镁(学科: 制造)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本书出售、求购地址：https://www.jiaokey.com/book/detail/11785899.html</w:t>
      </w:r>
    </w:p>
    <w:p>
      <w:r>
        <w:t>更多相关图书推荐：https://www.jiaokey.com</w:t>
      </w:r>
    </w:p>
    <w:p>
      <w:r>
        <w:t>中共晋江县委办公室编 其他作品：https://www.jiaokey.com/tag/中共晋江县委办公室编.html</w:t>
      </w:r>
    </w:p>
    <w:p>
      <w:r>
        <w:t>轻工业出版社 出版图书：https://www.jiaokey.com/tag/轻工业出版社.html</w:t>
      </w:r>
    </w:p>
    <w:p>
      <w:r>
        <w:t>关键词搜索：https://www.jiaokey.com/tag/氯化钾-钾肥(学科: 制造) 钾肥-氯化钾(学科: 制造) 氯化镁-镁肥(学科: 制造) 镁肥-氯化镁(学科: 制造).html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