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书名：肝切除术</w:t>
      </w:r>
    </w:p>
    <w:p>
      <w:r>
        <w:t>作者：孟宪民等编著</w:t>
      </w:r>
    </w:p>
    <w:p>
      <w:r>
        <w:t>出版社：上海:上海科学技术出版社,1965.04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肝切除术 评论地址：https://www.jiaokey.com/book/detail/11785850.html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