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现代外科处理  关于常见外科疾病的不同处理方法的讨论</w:t>
      </w:r>
    </w:p>
    <w:p>
      <w:r>
        <w:rPr>
          <w:rFonts w:ascii="宋体" w:hAnsi="宋体" w:eastAsia="宋体"/>
          <w:sz w:val="24"/>
        </w:rPr>
        <w:t>（美）马尔菏兰德（J.H.Mulholland）主编；仲剑平等译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现代外科处理  关于常见外科疾病的不同处理方法的讨论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（美）马尔菏兰德（J.H.Mulholland）主编；仲剑平等译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本书出售、求购地址：https://www.jiaokey.com/book/detail/11785843.html</w:t>
      </w:r>
    </w:p>
    <w:p>
      <w:r>
        <w:t>更多相关图书推荐：https://www.jiaokey.com</w:t>
      </w:r>
    </w:p>
    <w:p>
      <w:r>
        <w:t>（美）马尔菏兰德（J.H.Mulholland）主编；仲剑平等译 其他作品：https://www.jiaokey.com/tag/（美）马尔菏兰德（J.H.Mulholland）主编；仲剑平等译.html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关键词搜索：https://www.jiaokey.com/tag/现代外科处理  关于常见外科疾病的不同处理方法的讨论.html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