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挂车的制动器  江西挂车制造现场会议资料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挂车的制动器  江西挂车制造现场会议资料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本书出售、求购地址：https://www.jiaokey.com/book/detail/11785839.html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关键词搜索：https://www.jiaokey.com/tag/挂车的制动器  江西挂车制造现场会议资料.html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