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小汇水面积雨洪最大流量经验公式的研究  附诺模图</w:t>
      </w:r>
    </w:p>
    <w:p>
      <w:r>
        <w:rPr>
          <w:rFonts w:ascii="宋体" w:hAnsi="宋体" w:eastAsia="宋体"/>
          <w:sz w:val="24"/>
        </w:rPr>
        <w:t>田剑影编著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小汇水面积雨洪最大流量经验公式的研究  附诺模图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田剑影编著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本书出售、求购地址：https://www.jiaokey.com/book/detail/11785838.html</w:t>
      </w:r>
    </w:p>
    <w:p>
      <w:r>
        <w:t>更多相关图书推荐：https://www.jiaokey.com</w:t>
      </w:r>
    </w:p>
    <w:p>
      <w:r>
        <w:t>田剑影编著 其他作品：https://www.jiaokey.com/tag/田剑影编著.html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关键词搜索：https://www.jiaokey.com/tag/小汇水面积雨洪最大流量经验公式的研究  附诺模图.html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