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书名：怎样战胜小儿麻痹症  急性脊髓前角灰白质炎</w:t>
      </w:r>
    </w:p>
    <w:p>
      <w:r>
        <w:t>作者：孟宪苇编著</w:t>
      </w:r>
    </w:p>
    <w:p>
      <w:r>
        <w:t>出版社：上海:上海卫生出版社,1958.07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怎样战胜小儿麻痹症  急性脊髓前角灰白质炎 评论地址：https://www.jiaokey.com/book/detail/11785797.html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