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抗旱抗到天低头誓夺小麦大丰收  战胜干旱夺取农业大丰收文件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抗旱抗到天低头誓夺小麦大丰收  战胜干旱夺取农业大丰收文件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抗旱(地点: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本书出售、求购地址：https://www.jiaokey.com/book/detail/11785780.html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关键词搜索：https://www.jiaokey.com/tag/抗旱(地点: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