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书名：罐头的营养价值和化学成分</w:t>
      </w:r>
    </w:p>
    <w:p>
      <w:r>
        <w:t>作者：（苏）葛尔齐伏（В.С.Грживо）著；周志云等译</w:t>
      </w:r>
    </w:p>
    <w:p>
      <w:r>
        <w:t>出版社：轻工业出版社</w:t>
      </w:r>
    </w:p>
    <w:p>
      <w:r>
        <w:t>出版日期：1959.08</w:t>
      </w:r>
    </w:p>
    <w:p>
      <w:r>
        <w:t>总页数：154</w:t>
      </w:r>
    </w:p>
    <w:p>
      <w:r>
        <w:t>更多请访问教客网: www.jiaokey.com</w:t>
      </w:r>
    </w:p>
    <w:p>
      <w:r>
        <w:t>罐头的营养价值和化学成分 评论地址：https://www.jiaokey.com/book/detail/11785759.html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