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书名：1511型织布机安装操作法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1511型织布机安装操作法 评论地址：https://www.jiaokey.com/book/detail/11785732.html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