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棉花初步加工  下</w:t>
      </w:r>
    </w:p>
    <w:p>
      <w:r>
        <w:t>作者：Ъ·A·列夫阔维契等著；李德贤 张力溥 王宝璋译</w:t>
      </w:r>
    </w:p>
    <w:p>
      <w:r>
        <w:t>出版社：北京：纺织工业出版社</w:t>
      </w:r>
    </w:p>
    <w:p>
      <w:r>
        <w:t>出版日期：1957.05</w:t>
      </w:r>
    </w:p>
    <w:p>
      <w:r>
        <w:t>总页数：154</w:t>
      </w:r>
    </w:p>
    <w:p>
      <w:r>
        <w:t>更多请访问教客网: www.jiaokey.com</w:t>
      </w:r>
    </w:p>
    <w:p>
      <w:r>
        <w:t>高等学校教学用书  棉花初步加工  下 评论地址：https://www.jiaokey.com/book/detail/11785725.html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