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书名：麦芽制备工艺学  啤酒酿造学  3卷集  卷1部分</w:t>
      </w:r>
    </w:p>
    <w:p>
      <w:r>
        <w:t>作者：（西德）莱伯勒原著；K.许史特（Schuster，K.）增订；翁星华等译</w:t>
      </w:r>
    </w:p>
    <w:p>
      <w:r>
        <w:t>出版社：轻工业出版社</w:t>
      </w:r>
    </w:p>
    <w:p>
      <w:r>
        <w:t>出版日期：1965.07</w:t>
      </w:r>
    </w:p>
    <w:p>
      <w:r>
        <w:t>总页数：413</w:t>
      </w:r>
    </w:p>
    <w:p>
      <w:r>
        <w:t>更多请访问教客网: www.jiaokey.com</w:t>
      </w:r>
    </w:p>
    <w:p>
      <w:r>
        <w:t>麦芽制备工艺学  啤酒酿造学  3卷集  卷1部分 评论地址：https://www.jiaokey.com/book/detail/11785721.html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