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书名：黄酒生产技术  全国第三届酿酒会资料</w:t>
      </w:r>
    </w:p>
    <w:p>
      <w:r>
        <w:t>作者：轻工业出版社编</w:t>
      </w:r>
    </w:p>
    <w:p>
      <w:r>
        <w:t>出版社：轻工业出版社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黄酒生产技术  全国第三届酿酒会资料 评论地址：https://www.jiaokey.com/book/detail/11785706.html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