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做自己的心理医生  帮你恢复情绪健康的绝妙处方</w:t>
      </w:r>
    </w:p>
    <w:p>
      <w:r>
        <w:rPr>
          <w:rFonts w:ascii="宋体" w:hAnsi="宋体" w:eastAsia="宋体"/>
          <w:sz w:val="24"/>
        </w:rPr>
        <w:t>（美）苏珊·怀特（Susan Wright）著；何竖芬译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做自己的心理医生  帮你恢复情绪健康的绝妙处方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（美）苏珊·怀特（Susan Wright）著；何竖芬译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本书出售、求购地址：https://www.jiaokey.com/book/detail/11785699.html</w:t>
      </w:r>
    </w:p>
    <w:p>
      <w:r>
        <w:t>更多相关图书推荐：https://www.jiaokey.com</w:t>
      </w:r>
    </w:p>
    <w:p>
      <w:r>
        <w:t>（美）苏珊·怀特（Susan Wright）著；何竖芬译 其他作品：https://www.jiaokey.com/tag/（美）苏珊·怀特（Susan Wright）著；何竖芬译.html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关键词搜索：https://www.jiaokey.com/tag/做自己的心理医生  帮你恢复情绪健康的绝妙处方.html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