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蒸汽牵引新建单线铁路勘测设计方法与实例  12  房屋建筑</w:t>
      </w:r>
    </w:p>
    <w:p>
      <w:r>
        <w:rPr>
          <w:rFonts w:ascii="宋体" w:hAnsi="宋体" w:eastAsia="宋体"/>
          <w:sz w:val="24"/>
        </w:rPr>
        <w:t>铁道部设计总局第三设计院编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蒸汽牵引新建单线铁路勘测设计方法与实例  12  房屋建筑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铁道部设计总局第三设计院编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本书出售、求购地址：https://www.jiaokey.com/book/detail/11785633.html</w:t>
      </w:r>
    </w:p>
    <w:p>
      <w:r>
        <w:t>更多相关图书推荐：https://www.jiaokey.com</w:t>
      </w:r>
    </w:p>
    <w:p>
      <w:r>
        <w:t>铁道部设计总局第三设计院编 其他作品：https://www.jiaokey.com/tag/铁道部设计总局第三设计院编.html</w:t>
      </w:r>
    </w:p>
    <w:p>
      <w:r>
        <w:t>人民铁道出版社 出版图书：https://www.jiaokey.com/tag/人民铁道出版社.html</w:t>
      </w:r>
    </w:p>
    <w:p>
      <w:r>
        <w:t>关键词搜索：https://www.jiaokey.com/tag/蒸汽牵引新建单线铁路勘测设计方法与实例  12  房屋建筑.html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