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书名：做事先做人全集  经典收藏本  赢家凭什么</w:t>
      </w:r>
    </w:p>
    <w:p>
      <w:r>
        <w:t>作者：翟鸿燊，马一编著</w:t>
      </w:r>
    </w:p>
    <w:p>
      <w:r>
        <w:t>出版社：北京:海潮出版社,2006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做事先做人全集  经典收藏本  赢家凭什么 评论地址：https://www.jiaokey.com/book/detail/11785617.html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