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  营销大师教你如何推销自己</w:t>
      </w:r>
    </w:p>
    <w:p>
      <w:r>
        <w:rPr>
          <w:rFonts w:ascii="宋体" w:hAnsi="宋体" w:eastAsia="宋体"/>
          <w:sz w:val="24"/>
        </w:rPr>
        <w:t>（美）艾·里斯（Ai Ries），（美）杰克·特劳特（Jack Trout）著；曹建海译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  营销大师教你如何推销自己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（美）艾·里斯（Ai Ries），（美）杰克·特劳特（Jack Trout）著；曹建海译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本书出售、求购地址：https://www.jiaokey.com/book/detail/11785593.html</w:t>
      </w:r>
    </w:p>
    <w:p>
      <w:r>
        <w:t>更多相关图书推荐：https://www.jiaokey.com</w:t>
      </w:r>
    </w:p>
    <w:p>
      <w:r>
        <w:t>（美）艾·里斯（Ai Ries），（美）杰克·特劳特（Jack Trout）著；曹建海译 其他作品：https://www.jiaokey.com/tag/（美）艾·里斯（Ai Ries），（美）杰克·特劳特（Jack Trout）著；曹建海译.html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关键词搜索：https://www.jiaokey.com/tag/赛马  营销大师教你如何推销自己.html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