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使管理更完美</w:t>
      </w:r>
    </w:p>
    <w:p>
      <w:r>
        <w:rPr>
          <w:rFonts w:ascii="宋体" w:hAnsi="宋体" w:eastAsia="宋体"/>
          <w:sz w:val="24"/>
        </w:rPr>
        <w:t>马丁·罗伯茨（Martin Roberts）著；郑闯琦译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使管理更完美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马丁·罗伯茨（Martin Roberts）著；郑闯琦译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本书出售、求购地址：https://www.jiaokey.com/book/detail/11785582.html</w:t>
      </w:r>
    </w:p>
    <w:p>
      <w:r>
        <w:t>更多相关图书推荐：https://www.jiaokey.com</w:t>
      </w:r>
    </w:p>
    <w:p>
      <w:r>
        <w:t>马丁·罗伯茨（Martin Roberts）著；郑闯琦译 其他作品：https://www.jiaokey.com/tag/马丁·罗伯茨（Martin Roberts）著；郑闯琦译.html</w:t>
      </w:r>
    </w:p>
    <w:p>
      <w:r>
        <w:t>北京:金城出版社,2005.07 出版图书：https://www.jiaokey.com/tag/北京:金城出版社,2005.07.html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