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美国青少年必读经典  勇敢的格兰特  上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美国青少年必读经典  勇敢的格兰特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本书出售、求购地址：https://www.jiaokey.com/book/detail/11785581.html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关键词搜索：https://www.jiaokey.com/tag/美国青少年必读经典  勇敢的格兰特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