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书名：建导型方法  有所作为的领导艺术</w:t>
      </w:r>
    </w:p>
    <w:p>
      <w:r>
        <w:t>作者：普利希拉·威尔森（Priscilla H. Wilson）著；杜文君等译</w:t>
      </w:r>
    </w:p>
    <w:p>
      <w:r>
        <w:t>出版社：上海：复旦大学出版社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建导型方法  有所作为的领导艺术 评论地址：https://www.jiaokey.com/book/detail/11785564.html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