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怎样进补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补法(学科: 基本知识) 补法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本书出售、求购地址：https://www.jiaokey.com/book/detail/11785555.html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关键词搜索：https://www.jiaokey.com/tag/补法(学科: 基本知识) 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