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王道与商道  帝王谋略在管理中的应用</w:t>
      </w:r>
    </w:p>
    <w:p>
      <w:r>
        <w:rPr>
          <w:rFonts w:ascii="宋体" w:hAnsi="宋体" w:eastAsia="宋体"/>
          <w:sz w:val="24"/>
        </w:rPr>
        <w:t>邱庆剑，吴伦著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78555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王道与商道  帝王谋略在管理中的应用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邱庆剑，吴伦著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帝王(学科: 谋略 学科: 应用 学科: 企业管理) 帝王 谋略 企业管理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本书出售、求购地址：https://www.jiaokey.com/book/detail/11785552.html</w:t>
      </w:r>
    </w:p>
    <w:p>
      <w:r>
        <w:t>更多相关图书推荐：https://www.jiaokey.com</w:t>
      </w:r>
    </w:p>
    <w:p>
      <w:r>
        <w:t>邱庆剑，吴伦著 其他作品：https://www.jiaokey.com/tag/邱庆剑，吴伦著.html</w:t>
      </w:r>
    </w:p>
    <w:p>
      <w:r>
        <w:t>北京：中国经济出版社 出版图书：https://www.jiaokey.com/tag/北京：中国经济出版社.html</w:t>
      </w:r>
    </w:p>
    <w:p>
      <w:r>
        <w:t>关键词搜索：https://www.jiaokey.com/tag/帝王(学科: 谋略 学科: 应用 学科: 企业管理) 帝王 谋略 企业管理.html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