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古罗马人的阅读</w:t>
      </w:r>
    </w:p>
    <w:p>
      <w:r>
        <w:rPr>
          <w:rFonts w:ascii="宋体" w:hAnsi="宋体" w:eastAsia="宋体"/>
          <w:sz w:val="24"/>
        </w:rPr>
        <w:t>（法）卡特琳娜·萨雷丝（Catherine Salles）著；张平，韩梅译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古罗马人的阅读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（法）卡特琳娜·萨雷丝（Catherine Salles）著；张平，韩梅译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本书出售、求购地址：https://www.jiaokey.com/book/detail/11785540.html</w:t>
      </w:r>
    </w:p>
    <w:p>
      <w:r>
        <w:t>更多相关图书推荐：https://www.jiaokey.com</w:t>
      </w:r>
    </w:p>
    <w:p>
      <w:r>
        <w:t>（法）卡特琳娜·萨雷丝（Catherine Salles）著；张平，韩梅译 其他作品：https://www.jiaokey.com/tag/（法）卡特琳娜·萨雷丝（Catherine Salles）著；张平，韩梅译.html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关键词搜索：https://www.jiaokey.com/tag/古罗马人的阅读.html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