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中国医院资讯大全  2004-2005</w:t>
      </w:r>
    </w:p>
    <w:p>
      <w:r>
        <w:rPr>
          <w:rFonts w:ascii="宋体" w:hAnsi="宋体" w:eastAsia="宋体"/>
          <w:sz w:val="24"/>
        </w:rPr>
        <w:t>苏同泳主编；卫生部医药卫生科技发展研究中心编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中国医院资讯大全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苏同泳主编；卫生部医药卫生科技发展研究中心编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本书出售、求购地址：https://www.jiaokey.com/book/detail/11785524.html</w:t>
      </w:r>
    </w:p>
    <w:p>
      <w:r>
        <w:t>更多相关图书推荐：https://www.jiaokey.com</w:t>
      </w:r>
    </w:p>
    <w:p>
      <w:r>
        <w:t>苏同泳主编；卫生部医药卫生科技发展研究中心编 其他作品：https://www.jiaokey.com/tag/苏同泳主编；卫生部医药卫生科技发展研究中心编.html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关键词搜索：https://www.jiaokey.com/tag/中国医院资讯大全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