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硬笔楷书唐诗三百道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硬笔楷书唐诗三百道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本书出售、求购地址：https://www.jiaokey.com/book/detail/11785507.html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关键词搜索：https://www.jiaokey.com/tag/硬笔楷书唐诗三百道.html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