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书名：新刊大字魁本全相参增奇妙注释西厢记  下</w:t>
      </w:r>
    </w:p>
    <w:p>
      <w:r>
        <w:t>作者:（元）王真甫著</w:t>
      </w:r>
    </w:p>
    <w:p>
      <w:r>
        <w:t>出版社:石家庄：河北教育出版社</w:t>
      </w:r>
    </w:p>
    <w:p>
      <w:r>
        <w:t>出版日期：2006.12</w:t>
      </w:r>
    </w:p>
    <w:p>
      <w:r>
        <w:t>总页数：316</w:t>
      </w:r>
    </w:p>
    <w:p>
      <w:r>
        <w:t>更多请访问教客网:www.jiaokey.com</w:t>
      </w:r>
    </w:p>
    <w:p>
      <w:r>
        <w:t>新刊大字魁本全相参增奇妙注释西厢记  下评论地址：https://www.jiaokey.com/book/detail/11785506.html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