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书名：泥土的芬芳 中国金山农民画三十周年回顾 review exhibit of Jinshan China farmers paintings over the past 30 years 中英文本</w:t>
      </w:r>
    </w:p>
    <w:p>
      <w:r>
        <w:t>作者:刘正贤主编；金山农民画院编</w:t>
      </w:r>
    </w:p>
    <w:p>
      <w:r>
        <w:t>出版社:上海：上海书画出版社</w:t>
      </w:r>
    </w:p>
    <w:p>
      <w:r>
        <w:t>出版日期：2006</w:t>
      </w:r>
    </w:p>
    <w:p>
      <w:r>
        <w:t>总页数：201</w:t>
      </w:r>
    </w:p>
    <w:p>
      <w:r>
        <w:t>更多请访问教客网:www.jiaokey.com</w:t>
      </w:r>
    </w:p>
    <w:p>
      <w:r>
        <w:t>泥土的芬芳 中国金山农民画三十周年回顾 review exhibit of Jinshan China farmers paintings over the past 30 years 中英文本评论地址：https://www.jiaokey.com/book/detail/11785491.html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