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书名：清人书画便面集锦  选菁草堂藏  中英文本</w:t>
      </w:r>
    </w:p>
    <w:p>
      <w:r>
        <w:t>作者：陈选青主编</w:t>
      </w:r>
    </w:p>
    <w:p>
      <w:r>
        <w:t>出版社：上海:上海书画出版社,2006.12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清人书画便面集锦  选菁草堂藏  中英文本 评论地址：https://www.jiaokey.com/book/detail/11785485.html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