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记录2005  齐鲁晚报·生活日报业务论文</w:t>
      </w:r>
    </w:p>
    <w:p>
      <w:r>
        <w:rPr>
          <w:rFonts w:ascii="宋体" w:hAnsi="宋体" w:eastAsia="宋体"/>
          <w:sz w:val="24"/>
        </w:rPr>
        <w:t>郝克远，梁洪文总主编；朱德泉（册）主编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记录2005  齐鲁晚报·生活日报业务论文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郝克远，梁洪文总主编；朱德泉（册）主编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本书出售、求购地址：https://www.jiaokey.com/book/detail/11785452.html</w:t>
      </w:r>
    </w:p>
    <w:p>
      <w:r>
        <w:t>更多相关图书推荐：https://www.jiaokey.com</w:t>
      </w:r>
    </w:p>
    <w:p>
      <w:r>
        <w:t>郝克远，梁洪文总主编；朱德泉（册）主编 其他作品：https://www.jiaokey.com/tag/郝克远，梁洪文总主编；朱德泉（册）主编.html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关键词搜索：https://www.jiaokey.com/tag/记录2005  齐鲁晚报·生活日报业务论文.html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