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羌戎考察记：摄影大师庄学本20世纪30年代的西部人文探访</w:t>
      </w:r>
    </w:p>
    <w:p>
      <w:r>
        <w:rPr>
          <w:rFonts w:ascii="宋体" w:hAnsi="宋体" w:eastAsia="宋体"/>
          <w:sz w:val="24"/>
        </w:rPr>
        <w:t>马鼐辉等主编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羌戎考察记：摄影大师庄学本20世纪30年代的西部人文探访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马鼐辉等主编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本书出售、求购地址：https://www.jiaokey.com/book/detail/11785449.html</w:t>
      </w:r>
    </w:p>
    <w:p>
      <w:r>
        <w:t>更多相关图书推荐：https://www.jiaokey.com</w:t>
      </w:r>
    </w:p>
    <w:p>
      <w:r>
        <w:t>马鼐辉等主编 其他作品：https://www.jiaokey.com/tag/马鼐辉等主编.html</w:t>
      </w:r>
    </w:p>
    <w:p>
      <w:r>
        <w:t>成都:四川民族出版社,2007.01 出版图书：https://www.jiaokey.com/tag/成都:四川民族出版社,2007.01.html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