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九大美院学生考前及在校作品解析  素描人像卷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九大美院学生考前及在校作品解析  素描人像卷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本书出售、求购地址：https://www.jiaokey.com/book/detail/11785421.html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关键词搜索：https://www.jiaokey.com/tag/九大美院学生考前及在校作品解析  素描人像卷.html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