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方式与显现素描报告  鲁迅美术学院版画系写实性素描肖像作品研究</w:t>
      </w:r>
    </w:p>
    <w:p>
      <w:r>
        <w:rPr>
          <w:rFonts w:ascii="宋体" w:hAnsi="宋体" w:eastAsia="宋体"/>
          <w:sz w:val="24"/>
        </w:rPr>
        <w:t>徐宝中主编；宋伟编著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方式与显现素描报告  鲁迅美术学院版画系写实性素描肖像作品研究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徐宝中主编；宋伟编著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本书出售、求购地址：https://www.jiaokey.com/book/detail/11785420.html</w:t>
      </w:r>
    </w:p>
    <w:p>
      <w:r>
        <w:t>更多相关图书推荐：https://www.jiaokey.com</w:t>
      </w:r>
    </w:p>
    <w:p>
      <w:r>
        <w:t>徐宝中主编；宋伟编著 其他作品：https://www.jiaokey.com/tag/徐宝中主编；宋伟编著.html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关键词搜索：https://www.jiaokey.com/tag/方式与显现素描报告  鲁迅美术学院版画系写实性素描肖像作品研究.html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