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书名：长笛经典  下</w:t>
      </w:r>
    </w:p>
    <w:p>
      <w:r>
        <w:t>作者：庞鹰，谭蜜子编著</w:t>
      </w:r>
    </w:p>
    <w:p>
      <w:r>
        <w:t>出版社：上海：上海教育出版社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长笛经典  下 评论地址：https://www.jiaokey.com/book/detail/11785356.html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