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鲁迅古籍藏书漫谈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鲁迅古籍藏书漫谈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鲁迅（1881～1936）-古籍-藏书-研究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本书出售、求购地址：https://www.jiaokey.com/book/detail/11785350.html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关键词搜索：https://www.jiaokey.com/tag/鲁迅（1881～1936）-古籍-藏书-研究.html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