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嘉善县文史资料  第19辑  南社西塘社友遗稿</w:t>
      </w:r>
    </w:p>
    <w:p>
      <w:r>
        <w:rPr>
          <w:rFonts w:ascii="宋体" w:hAnsi="宋体" w:eastAsia="宋体"/>
          <w:sz w:val="24"/>
        </w:rPr>
        <w:t>金梅主编；政协嘉善县文史委员会，嘉善县档案局，西塘古镇保护与旅游开发管委会编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5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嘉善县文史资料  第19辑  南社西塘社友遗稿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金梅主编；政协嘉善县文史委员会，嘉善县档案局，西塘古镇保护与旅游开发管委会编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文史资料(地点: 嘉善县) 文学(学科: 作品 地点: 中国 年代: 现代) 文史资料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本书出售、求购地址：https://www.jiaokey.com/book/detail/11785334.html</w:t>
      </w:r>
    </w:p>
    <w:p>
      <w:r>
        <w:t>更多相关图书推荐：https://www.jiaokey.com</w:t>
      </w:r>
    </w:p>
    <w:p>
      <w:r>
        <w:t>金梅主编；政协嘉善县文史委员会，嘉善县档案局，西塘古镇保护与旅游开发管委会编 其他作品：https://www.jiaokey.com/tag/金梅主编；政协嘉善县文史委员会，嘉善县档案局，西塘古镇保护与旅游开发管委会编.html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关键词搜索：https://www.jiaokey.com/tag/文史资料(地点: 嘉善县) 文学(学科: 作品 地点: 中国 年代: 现代) 文史资料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