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书名：山水甲天下·美丽新广西  “巨星杯”风光摄影大赛作品集</w:t>
      </w:r>
    </w:p>
    <w:p>
      <w:r>
        <w:t>作者：黄焕升主编</w:t>
      </w:r>
    </w:p>
    <w:p>
      <w:r>
        <w:t>出版社：南宁：广西科学技术出版社</w:t>
      </w:r>
    </w:p>
    <w:p>
      <w:r>
        <w:t>出版日期：2006.10</w:t>
      </w:r>
    </w:p>
    <w:p>
      <w:r>
        <w:t>总页数：78</w:t>
      </w:r>
    </w:p>
    <w:p>
      <w:r>
        <w:t>更多请访问教客网: www.jiaokey.com</w:t>
      </w:r>
    </w:p>
    <w:p>
      <w:r>
        <w:t>山水甲天下·美丽新广西  “巨星杯”风光摄影大赛作品集 评论地址：https://www.jiaokey.com/book/detail/11785296.html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