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书名：猪的营养与饲料</w:t>
      </w:r>
    </w:p>
    <w:p>
      <w:r>
        <w:t>作者：杨在宾，李祥明主编</w:t>
      </w:r>
    </w:p>
    <w:p>
      <w:r>
        <w:t>出版社：北京：中国农业大学出版社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猪的营养与饲料 评论地址：https://www.jiaokey.com/book/detail/11785258.html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