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趋势分析及其在生态股市中的应用</w:t>
      </w:r>
    </w:p>
    <w:p>
      <w:r>
        <w:rPr>
          <w:rFonts w:ascii="宋体" w:hAnsi="宋体" w:eastAsia="宋体"/>
          <w:sz w:val="24"/>
        </w:rPr>
        <w:t>白·图格吉扎布著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趋势分析及其在生态股市中的应用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白·图格吉扎布著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本书出售、求购地址：https://www.jiaokey.com/book/detail/11785246.html</w:t>
      </w:r>
    </w:p>
    <w:p>
      <w:r>
        <w:t>更多相关图书推荐：https://www.jiaokey.com</w:t>
      </w:r>
    </w:p>
    <w:p>
      <w:r>
        <w:t>白·图格吉扎布著 其他作品：https://www.jiaokey.com/tag/白·图格吉扎布著.html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关键词搜索：https://www.jiaokey.com/tag/趋势分析及其在生态股市中的应用.html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