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新课标高中生必背古诗文行书规范字帖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新课标高中生必背古诗文行书规范字帖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本书出售、求购地址：https://www.jiaokey.com/book/detail/11785201.html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关键词搜索：https://www.jiaokey.com/tag/新课标高中生必背古诗文行书规范字帖.html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