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书名：一天一句型，50天日语闯通关</w:t>
      </w:r>
    </w:p>
    <w:p>
      <w:r>
        <w:t>作者：刘永玲，（日）大和抚子著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一天一句型，50天日语闯通关 评论地址：https://www.jiaokey.com/book/detail/11785080.html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