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中央人民广播电台维吾尔语广播听众调查报告</w:t>
      </w:r>
    </w:p>
    <w:p>
      <w:r>
        <w:rPr>
          <w:rFonts w:ascii="宋体" w:hAnsi="宋体" w:eastAsia="宋体"/>
          <w:sz w:val="24"/>
        </w:rPr>
        <w:t>阿斯买·尼亚孜著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中央人民广播电台维吾尔语广播听众调查报告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阿斯买·尼亚孜著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本书出售、求购地址：https://www.jiaokey.com/book/detail/11785061.html</w:t>
      </w:r>
    </w:p>
    <w:p>
      <w:r>
        <w:t>更多相关图书推荐：https://www.jiaokey.com</w:t>
      </w:r>
    </w:p>
    <w:p>
      <w:r>
        <w:t>阿斯买·尼亚孜著 其他作品：https://www.jiaokey.com/tag/阿斯买·尼亚孜著.html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关键词搜索：https://www.jiaokey.com/tag/中央人民广播电台维吾尔语广播听众调查报告.html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