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人物传记篇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人物传记篇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本书出售、求购地址：https://www.jiaokey.com/book/detail/11785049.html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人物传记篇.html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