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书名：日本语达人之道</w:t>
      </w:r>
    </w:p>
    <w:p>
      <w:r>
        <w:t>作者：（日）户田一康著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日本语达人之道 评论地址：https://www.jiaokey.com/book/detail/11785036.html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